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F33D" w14:textId="6D155B10" w:rsidR="009E3DB2" w:rsidRDefault="00214F60" w:rsidP="00214F60">
      <w:pPr>
        <w:pStyle w:val="Title"/>
        <w:jc w:val="center"/>
      </w:pPr>
      <w:r w:rsidRPr="00214F60">
        <w:rPr>
          <w:noProof/>
        </w:rPr>
        <w:drawing>
          <wp:inline distT="0" distB="0" distL="0" distR="0" wp14:anchorId="67536BCC" wp14:editId="21C6947D">
            <wp:extent cx="853440" cy="870509"/>
            <wp:effectExtent l="0" t="0" r="3810" b="6350"/>
            <wp:docPr id="139517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7382" name=""/>
                    <pic:cNvPicPr/>
                  </pic:nvPicPr>
                  <pic:blipFill>
                    <a:blip r:embed="rId9"/>
                    <a:stretch>
                      <a:fillRect/>
                    </a:stretch>
                  </pic:blipFill>
                  <pic:spPr>
                    <a:xfrm>
                      <a:off x="0" y="0"/>
                      <a:ext cx="860412" cy="877621"/>
                    </a:xfrm>
                    <a:prstGeom prst="rect">
                      <a:avLst/>
                    </a:prstGeom>
                  </pic:spPr>
                </pic:pic>
              </a:graphicData>
            </a:graphic>
          </wp:inline>
        </w:drawing>
      </w:r>
      <w:r>
        <w:br/>
        <w:t>Commitment Form</w:t>
      </w:r>
    </w:p>
    <w:p w14:paraId="3BAF6B83" w14:textId="77777777" w:rsidR="009E3DB2" w:rsidRPr="00E30179" w:rsidRDefault="00000000">
      <w:pPr>
        <w:rPr>
          <w:rFonts w:ascii="Aptos" w:hAnsi="Aptos"/>
          <w:sz w:val="20"/>
          <w:szCs w:val="20"/>
        </w:rPr>
      </w:pPr>
      <w:r w:rsidRPr="00E30179">
        <w:rPr>
          <w:rFonts w:ascii="Aptos" w:hAnsi="Aptos"/>
          <w:sz w:val="20"/>
          <w:szCs w:val="20"/>
        </w:rPr>
        <w:t>Participation in the Ignite Drive programme comes with responsibilities to ensure the safety, wellbeing, and success of all involved. Failure to meet these expectations may result in removal from the programme.</w:t>
      </w:r>
    </w:p>
    <w:p w14:paraId="53BC6046" w14:textId="77777777" w:rsidR="009E3DB2" w:rsidRPr="00E30179" w:rsidRDefault="00000000">
      <w:pPr>
        <w:pStyle w:val="Heading1"/>
        <w:rPr>
          <w:rFonts w:ascii="Aptos" w:hAnsi="Aptos"/>
          <w:sz w:val="20"/>
          <w:szCs w:val="20"/>
        </w:rPr>
      </w:pPr>
      <w:r w:rsidRPr="00E30179">
        <w:rPr>
          <w:rFonts w:ascii="Aptos" w:hAnsi="Aptos"/>
          <w:sz w:val="20"/>
          <w:szCs w:val="20"/>
        </w:rPr>
        <w:t>Participant Commitments</w:t>
      </w:r>
    </w:p>
    <w:p w14:paraId="5D2833F6" w14:textId="31831443" w:rsidR="009826A4" w:rsidRPr="00E30179" w:rsidRDefault="009826A4" w:rsidP="006D767D">
      <w:pPr>
        <w:rPr>
          <w:rFonts w:ascii="Aptos" w:hAnsi="Aptos"/>
          <w:sz w:val="20"/>
          <w:szCs w:val="20"/>
        </w:rPr>
      </w:pPr>
      <w:r w:rsidRPr="00E30179">
        <w:rPr>
          <w:rFonts w:ascii="Aptos" w:hAnsi="Aptos"/>
          <w:sz w:val="20"/>
          <w:szCs w:val="20"/>
        </w:rPr>
        <w:t>By signing this form, you agree to the following:</w:t>
      </w:r>
    </w:p>
    <w:p w14:paraId="6A5E4BEA" w14:textId="77777777" w:rsidR="009826A4" w:rsidRPr="00E30179" w:rsidRDefault="009826A4" w:rsidP="006D767D">
      <w:pPr>
        <w:pStyle w:val="NoSpacing"/>
        <w:rPr>
          <w:rFonts w:ascii="Aptos" w:hAnsi="Aptos"/>
          <w:sz w:val="20"/>
          <w:szCs w:val="20"/>
        </w:rPr>
      </w:pPr>
      <w:r w:rsidRPr="00E30179">
        <w:rPr>
          <w:rFonts w:ascii="Aptos" w:hAnsi="Aptos"/>
          <w:sz w:val="20"/>
          <w:szCs w:val="20"/>
        </w:rPr>
        <w:t>Respect for Vehicle:</w:t>
      </w:r>
    </w:p>
    <w:p w14:paraId="3E935142" w14:textId="77777777" w:rsidR="009826A4" w:rsidRPr="00E30179" w:rsidRDefault="009826A4" w:rsidP="006D767D">
      <w:pPr>
        <w:pStyle w:val="NoSpacing"/>
        <w:rPr>
          <w:rFonts w:ascii="Aptos" w:hAnsi="Aptos"/>
          <w:sz w:val="20"/>
          <w:szCs w:val="20"/>
        </w:rPr>
      </w:pPr>
      <w:r w:rsidRPr="00E30179">
        <w:rPr>
          <w:rFonts w:ascii="Aptos" w:hAnsi="Aptos"/>
          <w:sz w:val="20"/>
          <w:szCs w:val="20"/>
        </w:rPr>
        <w:t xml:space="preserve">I will </w:t>
      </w:r>
      <w:proofErr w:type="gramStart"/>
      <w:r w:rsidRPr="00E30179">
        <w:rPr>
          <w:rFonts w:ascii="Aptos" w:hAnsi="Aptos"/>
          <w:sz w:val="20"/>
          <w:szCs w:val="20"/>
        </w:rPr>
        <w:t>treat the vehicle with care and respect at all times</w:t>
      </w:r>
      <w:proofErr w:type="gramEnd"/>
      <w:r w:rsidRPr="00E30179">
        <w:rPr>
          <w:rFonts w:ascii="Aptos" w:hAnsi="Aptos"/>
          <w:sz w:val="20"/>
          <w:szCs w:val="20"/>
        </w:rPr>
        <w:t>.</w:t>
      </w:r>
    </w:p>
    <w:p w14:paraId="1A982E03" w14:textId="77777777" w:rsidR="002C4C74" w:rsidRPr="00E30179" w:rsidRDefault="002C4C74" w:rsidP="006D767D">
      <w:pPr>
        <w:pStyle w:val="NoSpacing"/>
        <w:rPr>
          <w:rFonts w:ascii="Aptos" w:hAnsi="Aptos"/>
          <w:sz w:val="20"/>
          <w:szCs w:val="20"/>
        </w:rPr>
      </w:pPr>
    </w:p>
    <w:p w14:paraId="34A1377B" w14:textId="4808F47D" w:rsidR="009826A4" w:rsidRPr="00E30179" w:rsidRDefault="009826A4" w:rsidP="006D767D">
      <w:pPr>
        <w:pStyle w:val="NoSpacing"/>
        <w:rPr>
          <w:rFonts w:ascii="Aptos" w:hAnsi="Aptos"/>
          <w:sz w:val="20"/>
          <w:szCs w:val="20"/>
        </w:rPr>
      </w:pPr>
      <w:r w:rsidRPr="00E30179">
        <w:rPr>
          <w:rFonts w:ascii="Aptos" w:hAnsi="Aptos"/>
          <w:sz w:val="20"/>
          <w:szCs w:val="20"/>
        </w:rPr>
        <w:t>Communication &amp; Availability:</w:t>
      </w:r>
    </w:p>
    <w:p w14:paraId="27DA2FBE" w14:textId="77777777" w:rsidR="009826A4" w:rsidRPr="00E30179" w:rsidRDefault="009826A4" w:rsidP="006D767D">
      <w:pPr>
        <w:pStyle w:val="NoSpacing"/>
        <w:rPr>
          <w:rFonts w:ascii="Aptos" w:hAnsi="Aptos"/>
          <w:sz w:val="20"/>
          <w:szCs w:val="20"/>
        </w:rPr>
      </w:pPr>
      <w:r w:rsidRPr="00E30179">
        <w:rPr>
          <w:rFonts w:ascii="Aptos" w:hAnsi="Aptos"/>
          <w:sz w:val="20"/>
          <w:szCs w:val="20"/>
        </w:rPr>
        <w:t>I will provide accurate contact details and clearly communicate lesson locations (including home address if required) to the Ignite Drive Manager to support lesson planning.</w:t>
      </w:r>
    </w:p>
    <w:p w14:paraId="731BB486" w14:textId="77777777" w:rsidR="002C4C74" w:rsidRPr="00E30179" w:rsidRDefault="002C4C74" w:rsidP="006D767D">
      <w:pPr>
        <w:pStyle w:val="NoSpacing"/>
        <w:rPr>
          <w:rFonts w:ascii="Aptos" w:hAnsi="Aptos"/>
          <w:sz w:val="20"/>
          <w:szCs w:val="20"/>
        </w:rPr>
      </w:pPr>
    </w:p>
    <w:p w14:paraId="78665F7E" w14:textId="5B29F152" w:rsidR="009826A4" w:rsidRPr="00E30179" w:rsidRDefault="009826A4" w:rsidP="006D767D">
      <w:pPr>
        <w:pStyle w:val="NoSpacing"/>
        <w:rPr>
          <w:rFonts w:ascii="Aptos" w:hAnsi="Aptos"/>
          <w:sz w:val="20"/>
          <w:szCs w:val="20"/>
        </w:rPr>
      </w:pPr>
      <w:r w:rsidRPr="00E30179">
        <w:rPr>
          <w:rFonts w:ascii="Aptos" w:hAnsi="Aptos"/>
          <w:sz w:val="20"/>
          <w:szCs w:val="20"/>
        </w:rPr>
        <w:t>Raising Concerns:</w:t>
      </w:r>
    </w:p>
    <w:p w14:paraId="0A6A4BF4" w14:textId="77777777" w:rsidR="009826A4" w:rsidRPr="00E30179" w:rsidRDefault="009826A4" w:rsidP="006D767D">
      <w:pPr>
        <w:pStyle w:val="NoSpacing"/>
        <w:rPr>
          <w:rFonts w:ascii="Aptos" w:hAnsi="Aptos"/>
          <w:sz w:val="20"/>
          <w:szCs w:val="20"/>
        </w:rPr>
      </w:pPr>
      <w:r w:rsidRPr="00E30179">
        <w:rPr>
          <w:rFonts w:ascii="Aptos" w:hAnsi="Aptos"/>
          <w:sz w:val="20"/>
          <w:szCs w:val="20"/>
        </w:rPr>
        <w:t>I will communicate promptly with the Ignite Drive Manager regarding any issues with lesson times, scheduling, or any other concerns.</w:t>
      </w:r>
    </w:p>
    <w:p w14:paraId="7B659ABF" w14:textId="77777777" w:rsidR="002C4C74" w:rsidRPr="00E30179" w:rsidRDefault="002C4C74" w:rsidP="006D767D">
      <w:pPr>
        <w:pStyle w:val="NoSpacing"/>
        <w:rPr>
          <w:rFonts w:ascii="Aptos" w:hAnsi="Aptos"/>
          <w:sz w:val="20"/>
          <w:szCs w:val="20"/>
        </w:rPr>
      </w:pPr>
    </w:p>
    <w:p w14:paraId="2AF087C3" w14:textId="08E95B70" w:rsidR="009826A4" w:rsidRPr="00E30179" w:rsidRDefault="009826A4" w:rsidP="006D767D">
      <w:pPr>
        <w:pStyle w:val="NoSpacing"/>
        <w:rPr>
          <w:rFonts w:ascii="Aptos" w:hAnsi="Aptos"/>
          <w:sz w:val="20"/>
          <w:szCs w:val="20"/>
        </w:rPr>
      </w:pPr>
      <w:r w:rsidRPr="00E30179">
        <w:rPr>
          <w:rFonts w:ascii="Aptos" w:hAnsi="Aptos"/>
          <w:sz w:val="20"/>
          <w:szCs w:val="20"/>
        </w:rPr>
        <w:t>Legal Responsibilities:</w:t>
      </w:r>
    </w:p>
    <w:p w14:paraId="68951F8D" w14:textId="77777777" w:rsidR="009826A4" w:rsidRPr="00E30179" w:rsidRDefault="009826A4" w:rsidP="006D767D">
      <w:pPr>
        <w:pStyle w:val="NoSpacing"/>
        <w:rPr>
          <w:rFonts w:ascii="Aptos" w:hAnsi="Aptos"/>
          <w:sz w:val="20"/>
          <w:szCs w:val="20"/>
        </w:rPr>
      </w:pPr>
      <w:r w:rsidRPr="00E30179">
        <w:rPr>
          <w:rFonts w:ascii="Aptos" w:hAnsi="Aptos"/>
          <w:sz w:val="20"/>
          <w:szCs w:val="20"/>
        </w:rPr>
        <w:t>I will declare any demerit points, fines, infringement notices, or police involvement immediately.</w:t>
      </w:r>
    </w:p>
    <w:p w14:paraId="6FD8DC41" w14:textId="77777777" w:rsidR="002C4C74" w:rsidRPr="00E30179" w:rsidRDefault="002C4C74" w:rsidP="006D767D">
      <w:pPr>
        <w:pStyle w:val="NoSpacing"/>
        <w:rPr>
          <w:rFonts w:ascii="Aptos" w:hAnsi="Aptos"/>
          <w:sz w:val="20"/>
          <w:szCs w:val="20"/>
        </w:rPr>
      </w:pPr>
    </w:p>
    <w:p w14:paraId="3BE84AA6" w14:textId="03EE8109" w:rsidR="009826A4" w:rsidRPr="00E30179" w:rsidRDefault="009826A4" w:rsidP="006D767D">
      <w:pPr>
        <w:pStyle w:val="NoSpacing"/>
        <w:rPr>
          <w:rFonts w:ascii="Aptos" w:hAnsi="Aptos"/>
          <w:sz w:val="20"/>
          <w:szCs w:val="20"/>
        </w:rPr>
      </w:pPr>
      <w:r w:rsidRPr="00E30179">
        <w:rPr>
          <w:rFonts w:ascii="Aptos" w:hAnsi="Aptos"/>
          <w:sz w:val="20"/>
          <w:szCs w:val="20"/>
        </w:rPr>
        <w:t xml:space="preserve">Punctuality &amp; </w:t>
      </w:r>
      <w:proofErr w:type="spellStart"/>
      <w:r w:rsidRPr="00E30179">
        <w:rPr>
          <w:rFonts w:ascii="Aptos" w:hAnsi="Aptos"/>
          <w:sz w:val="20"/>
          <w:szCs w:val="20"/>
        </w:rPr>
        <w:t>Behaviour</w:t>
      </w:r>
      <w:proofErr w:type="spellEnd"/>
      <w:r w:rsidRPr="00E30179">
        <w:rPr>
          <w:rFonts w:ascii="Aptos" w:hAnsi="Aptos"/>
          <w:sz w:val="20"/>
          <w:szCs w:val="20"/>
        </w:rPr>
        <w:t>:</w:t>
      </w:r>
    </w:p>
    <w:p w14:paraId="5984A7C2" w14:textId="77777777" w:rsidR="009826A4" w:rsidRPr="00E30179" w:rsidRDefault="009826A4" w:rsidP="006D767D">
      <w:pPr>
        <w:pStyle w:val="NoSpacing"/>
        <w:rPr>
          <w:rFonts w:ascii="Aptos" w:hAnsi="Aptos"/>
          <w:sz w:val="20"/>
          <w:szCs w:val="20"/>
        </w:rPr>
      </w:pPr>
      <w:r w:rsidRPr="00E30179">
        <w:rPr>
          <w:rFonts w:ascii="Aptos" w:hAnsi="Aptos"/>
          <w:sz w:val="20"/>
          <w:szCs w:val="20"/>
        </w:rPr>
        <w:t>I will attend all lessons on time and behave in a respectful, courteous, and attentive manner during all sessions.</w:t>
      </w:r>
    </w:p>
    <w:p w14:paraId="62B4A2AB" w14:textId="77777777" w:rsidR="002C4C74" w:rsidRPr="00E30179" w:rsidRDefault="002C4C74" w:rsidP="006D767D">
      <w:pPr>
        <w:pStyle w:val="NoSpacing"/>
        <w:rPr>
          <w:rFonts w:ascii="Aptos" w:hAnsi="Aptos"/>
          <w:sz w:val="20"/>
          <w:szCs w:val="20"/>
        </w:rPr>
      </w:pPr>
    </w:p>
    <w:p w14:paraId="51249511" w14:textId="6D86AD56" w:rsidR="009826A4" w:rsidRPr="00E30179" w:rsidRDefault="009826A4" w:rsidP="006D767D">
      <w:pPr>
        <w:pStyle w:val="NoSpacing"/>
        <w:rPr>
          <w:rFonts w:ascii="Aptos" w:hAnsi="Aptos"/>
          <w:sz w:val="20"/>
          <w:szCs w:val="20"/>
        </w:rPr>
      </w:pPr>
      <w:r w:rsidRPr="00E30179">
        <w:rPr>
          <w:rFonts w:ascii="Aptos" w:hAnsi="Aptos"/>
          <w:sz w:val="20"/>
          <w:szCs w:val="20"/>
        </w:rPr>
        <w:t xml:space="preserve">Zero Tolerance for Illegal or Abusive </w:t>
      </w:r>
      <w:proofErr w:type="spellStart"/>
      <w:r w:rsidRPr="00E30179">
        <w:rPr>
          <w:rFonts w:ascii="Aptos" w:hAnsi="Aptos"/>
          <w:sz w:val="20"/>
          <w:szCs w:val="20"/>
        </w:rPr>
        <w:t>Behaviour</w:t>
      </w:r>
      <w:proofErr w:type="spellEnd"/>
      <w:r w:rsidRPr="00E30179">
        <w:rPr>
          <w:rFonts w:ascii="Aptos" w:hAnsi="Aptos"/>
          <w:sz w:val="20"/>
          <w:szCs w:val="20"/>
        </w:rPr>
        <w:t>:</w:t>
      </w:r>
    </w:p>
    <w:p w14:paraId="037793FB" w14:textId="77777777" w:rsidR="009826A4" w:rsidRPr="00E30179" w:rsidRDefault="009826A4" w:rsidP="006D767D">
      <w:pPr>
        <w:pStyle w:val="NoSpacing"/>
        <w:rPr>
          <w:rFonts w:ascii="Aptos" w:hAnsi="Aptos"/>
          <w:sz w:val="20"/>
          <w:szCs w:val="20"/>
        </w:rPr>
      </w:pPr>
      <w:r w:rsidRPr="00E30179">
        <w:rPr>
          <w:rFonts w:ascii="Aptos" w:hAnsi="Aptos"/>
          <w:sz w:val="20"/>
          <w:szCs w:val="20"/>
        </w:rPr>
        <w:t>I understand that any illegal activity, or verbal or physical abuse, will result in immediate removal from the programme and may be reported.</w:t>
      </w:r>
    </w:p>
    <w:p w14:paraId="694F41DD" w14:textId="77777777" w:rsidR="002C4C74" w:rsidRPr="00E30179" w:rsidRDefault="002C4C74" w:rsidP="006D767D">
      <w:pPr>
        <w:pStyle w:val="NoSpacing"/>
        <w:rPr>
          <w:rFonts w:ascii="Aptos" w:hAnsi="Aptos"/>
          <w:sz w:val="20"/>
          <w:szCs w:val="20"/>
        </w:rPr>
      </w:pPr>
    </w:p>
    <w:p w14:paraId="1D74BFC1" w14:textId="46D15FA6" w:rsidR="009826A4" w:rsidRPr="00E30179" w:rsidRDefault="009826A4" w:rsidP="006D767D">
      <w:pPr>
        <w:pStyle w:val="NoSpacing"/>
        <w:rPr>
          <w:rFonts w:ascii="Aptos" w:hAnsi="Aptos"/>
          <w:sz w:val="20"/>
          <w:szCs w:val="20"/>
        </w:rPr>
      </w:pPr>
      <w:r w:rsidRPr="00E30179">
        <w:rPr>
          <w:rFonts w:ascii="Aptos" w:hAnsi="Aptos"/>
          <w:sz w:val="20"/>
          <w:szCs w:val="20"/>
        </w:rPr>
        <w:t>Drug &amp; Alcohol-Free Commitment:</w:t>
      </w:r>
    </w:p>
    <w:p w14:paraId="001EEF0A" w14:textId="2B2D008B" w:rsidR="002C4C74" w:rsidRPr="00E30179" w:rsidRDefault="009826A4" w:rsidP="006D767D">
      <w:pPr>
        <w:pStyle w:val="NoSpacing"/>
        <w:rPr>
          <w:rFonts w:ascii="Aptos" w:hAnsi="Aptos"/>
          <w:sz w:val="20"/>
          <w:szCs w:val="20"/>
        </w:rPr>
      </w:pPr>
      <w:r w:rsidRPr="00E30179">
        <w:rPr>
          <w:rFonts w:ascii="Aptos" w:hAnsi="Aptos"/>
          <w:sz w:val="20"/>
          <w:szCs w:val="20"/>
        </w:rPr>
        <w:t>I will not consume or be under the influence of drugs or alcohol on any day I am participating in lessons, training, or driving tests.</w:t>
      </w:r>
    </w:p>
    <w:p w14:paraId="4C541D27" w14:textId="77777777" w:rsidR="002C4C74" w:rsidRPr="00E30179" w:rsidRDefault="002C4C74" w:rsidP="006D767D">
      <w:pPr>
        <w:pStyle w:val="NoSpacing"/>
        <w:rPr>
          <w:rFonts w:ascii="Aptos" w:hAnsi="Aptos"/>
          <w:sz w:val="20"/>
          <w:szCs w:val="20"/>
        </w:rPr>
      </w:pPr>
    </w:p>
    <w:p w14:paraId="7BDC31C1" w14:textId="3DC51219" w:rsidR="009826A4" w:rsidRPr="00E30179" w:rsidRDefault="009826A4" w:rsidP="006D767D">
      <w:pPr>
        <w:pStyle w:val="NoSpacing"/>
        <w:rPr>
          <w:rFonts w:ascii="Aptos" w:hAnsi="Aptos"/>
          <w:sz w:val="20"/>
          <w:szCs w:val="20"/>
        </w:rPr>
      </w:pPr>
      <w:r w:rsidRPr="00E30179">
        <w:rPr>
          <w:rFonts w:ascii="Aptos" w:hAnsi="Aptos"/>
          <w:sz w:val="20"/>
          <w:szCs w:val="20"/>
        </w:rPr>
        <w:t>Attendance Expectations:</w:t>
      </w:r>
    </w:p>
    <w:p w14:paraId="0A9D6552" w14:textId="4B67A3F0" w:rsidR="006D767D" w:rsidRPr="00E30179" w:rsidRDefault="009826A4" w:rsidP="006D767D">
      <w:pPr>
        <w:pStyle w:val="NoSpacing"/>
        <w:rPr>
          <w:rFonts w:ascii="Aptos" w:hAnsi="Aptos"/>
          <w:sz w:val="20"/>
          <w:szCs w:val="20"/>
        </w:rPr>
      </w:pPr>
      <w:r w:rsidRPr="00E30179">
        <w:rPr>
          <w:rFonts w:ascii="Aptos" w:hAnsi="Aptos"/>
          <w:sz w:val="20"/>
          <w:szCs w:val="20"/>
        </w:rPr>
        <w:t xml:space="preserve">I understand that missing more than two lessons without communication will result in removal </w:t>
      </w:r>
      <w:proofErr w:type="gramStart"/>
      <w:r w:rsidRPr="00E30179">
        <w:rPr>
          <w:rFonts w:ascii="Aptos" w:hAnsi="Aptos"/>
          <w:sz w:val="20"/>
          <w:szCs w:val="20"/>
        </w:rPr>
        <w:t>from</w:t>
      </w:r>
      <w:proofErr w:type="gramEnd"/>
      <w:r w:rsidRPr="00E30179">
        <w:rPr>
          <w:rFonts w:ascii="Aptos" w:hAnsi="Aptos"/>
          <w:sz w:val="20"/>
          <w:szCs w:val="20"/>
        </w:rPr>
        <w:t xml:space="preserve"> the programme.</w:t>
      </w:r>
    </w:p>
    <w:p w14:paraId="020ED9A1" w14:textId="573FDF42" w:rsidR="009E3DB2" w:rsidRPr="00E30179" w:rsidRDefault="00000000" w:rsidP="009826A4">
      <w:pPr>
        <w:pStyle w:val="Heading1"/>
        <w:rPr>
          <w:rFonts w:ascii="Aptos" w:hAnsi="Aptos"/>
          <w:sz w:val="20"/>
          <w:szCs w:val="20"/>
        </w:rPr>
      </w:pPr>
      <w:r w:rsidRPr="00E30179">
        <w:rPr>
          <w:rFonts w:ascii="Aptos" w:hAnsi="Aptos"/>
          <w:sz w:val="20"/>
          <w:szCs w:val="20"/>
        </w:rPr>
        <w:t xml:space="preserve">Disclaimer &amp; Acknowledgement </w:t>
      </w:r>
    </w:p>
    <w:p w14:paraId="26356463" w14:textId="77777777" w:rsidR="003D2278" w:rsidRPr="00E30179" w:rsidRDefault="003D2278" w:rsidP="003D2278">
      <w:pPr>
        <w:pStyle w:val="NoSpacing"/>
        <w:rPr>
          <w:rFonts w:ascii="Aptos" w:hAnsi="Aptos"/>
          <w:sz w:val="20"/>
          <w:szCs w:val="20"/>
        </w:rPr>
      </w:pPr>
      <w:r w:rsidRPr="00E30179">
        <w:rPr>
          <w:rFonts w:ascii="Aptos" w:hAnsi="Aptos"/>
          <w:sz w:val="20"/>
          <w:szCs w:val="20"/>
        </w:rPr>
        <w:t>Voluntary Participation:</w:t>
      </w:r>
    </w:p>
    <w:p w14:paraId="46B900BA" w14:textId="30BEAA9B" w:rsidR="003D2278" w:rsidRPr="00E30179" w:rsidRDefault="003D2278" w:rsidP="003D2278">
      <w:pPr>
        <w:pStyle w:val="NoSpacing"/>
        <w:rPr>
          <w:rFonts w:ascii="Aptos" w:hAnsi="Aptos"/>
          <w:b/>
          <w:bCs/>
          <w:sz w:val="20"/>
          <w:szCs w:val="20"/>
        </w:rPr>
      </w:pPr>
      <w:r w:rsidRPr="00E30179">
        <w:rPr>
          <w:rFonts w:ascii="Aptos" w:hAnsi="Aptos"/>
          <w:sz w:val="20"/>
          <w:szCs w:val="20"/>
        </w:rPr>
        <w:t>I acknowledge that my participation in the Ignite Drive programme is voluntary and may be withdrawn at any time by either party.</w:t>
      </w:r>
    </w:p>
    <w:p w14:paraId="0F17F56A" w14:textId="77777777" w:rsidR="003D2278" w:rsidRPr="00E30179" w:rsidRDefault="003D2278" w:rsidP="003D2278">
      <w:pPr>
        <w:pStyle w:val="NoSpacing"/>
        <w:rPr>
          <w:rFonts w:ascii="Aptos" w:hAnsi="Aptos"/>
          <w:sz w:val="20"/>
          <w:szCs w:val="20"/>
        </w:rPr>
      </w:pPr>
    </w:p>
    <w:p w14:paraId="0E1E5A77" w14:textId="77777777" w:rsidR="00EE2E48" w:rsidRDefault="00EE2E48" w:rsidP="003D2278">
      <w:pPr>
        <w:pStyle w:val="NoSpacing"/>
        <w:rPr>
          <w:rFonts w:ascii="Aptos" w:hAnsi="Aptos"/>
          <w:sz w:val="20"/>
          <w:szCs w:val="20"/>
        </w:rPr>
      </w:pPr>
    </w:p>
    <w:p w14:paraId="21CA2286" w14:textId="77777777" w:rsidR="00EE2E48" w:rsidRDefault="00EE2E48" w:rsidP="003D2278">
      <w:pPr>
        <w:pStyle w:val="NoSpacing"/>
        <w:rPr>
          <w:rFonts w:ascii="Aptos" w:hAnsi="Aptos"/>
          <w:sz w:val="20"/>
          <w:szCs w:val="20"/>
        </w:rPr>
      </w:pPr>
    </w:p>
    <w:p w14:paraId="1275FB3E" w14:textId="3D813B3B" w:rsidR="003D2278" w:rsidRPr="00E30179" w:rsidRDefault="003D2278" w:rsidP="003D2278">
      <w:pPr>
        <w:pStyle w:val="NoSpacing"/>
        <w:rPr>
          <w:rFonts w:ascii="Aptos" w:hAnsi="Aptos"/>
          <w:sz w:val="20"/>
          <w:szCs w:val="20"/>
        </w:rPr>
      </w:pPr>
      <w:r w:rsidRPr="00E30179">
        <w:rPr>
          <w:rFonts w:ascii="Aptos" w:hAnsi="Aptos"/>
          <w:sz w:val="20"/>
          <w:szCs w:val="20"/>
        </w:rPr>
        <w:lastRenderedPageBreak/>
        <w:t>Assumption of Risk:</w:t>
      </w:r>
    </w:p>
    <w:p w14:paraId="53342B5A" w14:textId="77777777" w:rsidR="003D2278" w:rsidRPr="00E30179" w:rsidRDefault="003D2278" w:rsidP="003D2278">
      <w:pPr>
        <w:pStyle w:val="NoSpacing"/>
        <w:rPr>
          <w:rFonts w:ascii="Aptos" w:hAnsi="Aptos"/>
          <w:sz w:val="20"/>
          <w:szCs w:val="20"/>
        </w:rPr>
      </w:pPr>
      <w:r w:rsidRPr="00E30179">
        <w:rPr>
          <w:rFonts w:ascii="Aptos" w:hAnsi="Aptos"/>
          <w:sz w:val="20"/>
          <w:szCs w:val="20"/>
        </w:rPr>
        <w:t xml:space="preserve">I understand that driver training and related activities carry inherent risks. I agree to follow all instructions, comply with all applicable road rules, and </w:t>
      </w:r>
      <w:proofErr w:type="gramStart"/>
      <w:r w:rsidRPr="00E30179">
        <w:rPr>
          <w:rFonts w:ascii="Aptos" w:hAnsi="Aptos"/>
          <w:sz w:val="20"/>
          <w:szCs w:val="20"/>
        </w:rPr>
        <w:t>take reasonable care for my own safety and the safety of others at all times</w:t>
      </w:r>
      <w:proofErr w:type="gramEnd"/>
      <w:r w:rsidRPr="00E30179">
        <w:rPr>
          <w:rFonts w:ascii="Aptos" w:hAnsi="Aptos"/>
          <w:sz w:val="20"/>
          <w:szCs w:val="20"/>
        </w:rPr>
        <w:t>.</w:t>
      </w:r>
    </w:p>
    <w:p w14:paraId="2FE001DB" w14:textId="77777777" w:rsidR="003D2278" w:rsidRPr="00E30179" w:rsidRDefault="003D2278" w:rsidP="003D2278">
      <w:pPr>
        <w:pStyle w:val="NoSpacing"/>
        <w:rPr>
          <w:rFonts w:ascii="Aptos" w:hAnsi="Aptos"/>
          <w:sz w:val="20"/>
          <w:szCs w:val="20"/>
        </w:rPr>
      </w:pPr>
    </w:p>
    <w:p w14:paraId="136FED85" w14:textId="64D46CD4" w:rsidR="003D2278" w:rsidRPr="00E30179" w:rsidRDefault="003D2278" w:rsidP="003D2278">
      <w:pPr>
        <w:pStyle w:val="NoSpacing"/>
        <w:rPr>
          <w:rFonts w:ascii="Aptos" w:hAnsi="Aptos"/>
          <w:sz w:val="20"/>
          <w:szCs w:val="20"/>
        </w:rPr>
      </w:pPr>
      <w:r w:rsidRPr="00E30179">
        <w:rPr>
          <w:rFonts w:ascii="Aptos" w:hAnsi="Aptos"/>
          <w:sz w:val="20"/>
          <w:szCs w:val="20"/>
        </w:rPr>
        <w:t>Fitness to Participate:</w:t>
      </w:r>
    </w:p>
    <w:p w14:paraId="47F7C847" w14:textId="77777777" w:rsidR="003D2278" w:rsidRPr="00E30179" w:rsidRDefault="003D2278" w:rsidP="003D2278">
      <w:pPr>
        <w:pStyle w:val="NoSpacing"/>
        <w:rPr>
          <w:rFonts w:ascii="Aptos" w:hAnsi="Aptos"/>
          <w:sz w:val="20"/>
          <w:szCs w:val="20"/>
        </w:rPr>
      </w:pPr>
      <w:r w:rsidRPr="00E30179">
        <w:rPr>
          <w:rFonts w:ascii="Aptos" w:hAnsi="Aptos"/>
          <w:sz w:val="20"/>
          <w:szCs w:val="20"/>
        </w:rPr>
        <w:t>I confirm that I am medically, physically, and legally fit to undertake driving activities. I agree to immediately notify Ignite Drive of any condition, injury, medication, or circumstance that may affect my ability to drive safely or legally.</w:t>
      </w:r>
    </w:p>
    <w:p w14:paraId="440C3F29" w14:textId="77777777" w:rsidR="003D2278" w:rsidRPr="00E30179" w:rsidRDefault="003D2278" w:rsidP="003D2278">
      <w:pPr>
        <w:pStyle w:val="NoSpacing"/>
        <w:rPr>
          <w:rFonts w:ascii="Aptos" w:hAnsi="Aptos"/>
          <w:sz w:val="20"/>
          <w:szCs w:val="20"/>
        </w:rPr>
      </w:pPr>
    </w:p>
    <w:p w14:paraId="07CB3825" w14:textId="2E7B1CCA" w:rsidR="003D2278" w:rsidRPr="00E30179" w:rsidRDefault="003D2278" w:rsidP="003D2278">
      <w:pPr>
        <w:pStyle w:val="NoSpacing"/>
        <w:rPr>
          <w:rFonts w:ascii="Aptos" w:hAnsi="Aptos"/>
          <w:sz w:val="20"/>
          <w:szCs w:val="20"/>
        </w:rPr>
      </w:pPr>
      <w:proofErr w:type="spellStart"/>
      <w:r w:rsidRPr="00E30179">
        <w:rPr>
          <w:rFonts w:ascii="Aptos" w:hAnsi="Aptos"/>
          <w:sz w:val="20"/>
          <w:szCs w:val="20"/>
        </w:rPr>
        <w:t>Licence</w:t>
      </w:r>
      <w:proofErr w:type="spellEnd"/>
      <w:r w:rsidRPr="00E30179">
        <w:rPr>
          <w:rFonts w:ascii="Aptos" w:hAnsi="Aptos"/>
          <w:sz w:val="20"/>
          <w:szCs w:val="20"/>
        </w:rPr>
        <w:t xml:space="preserve"> &amp; Legal Status:</w:t>
      </w:r>
    </w:p>
    <w:p w14:paraId="1A358995" w14:textId="77777777" w:rsidR="003D2278" w:rsidRPr="00E30179" w:rsidRDefault="003D2278" w:rsidP="003D2278">
      <w:pPr>
        <w:pStyle w:val="NoSpacing"/>
        <w:rPr>
          <w:rFonts w:ascii="Aptos" w:hAnsi="Aptos"/>
          <w:sz w:val="20"/>
          <w:szCs w:val="20"/>
        </w:rPr>
      </w:pPr>
      <w:r w:rsidRPr="00E30179">
        <w:rPr>
          <w:rFonts w:ascii="Aptos" w:hAnsi="Aptos"/>
          <w:sz w:val="20"/>
          <w:szCs w:val="20"/>
        </w:rPr>
        <w:t xml:space="preserve">I confirm that I hold the appropriate current driver </w:t>
      </w:r>
      <w:proofErr w:type="spellStart"/>
      <w:r w:rsidRPr="00E30179">
        <w:rPr>
          <w:rFonts w:ascii="Aptos" w:hAnsi="Aptos"/>
          <w:sz w:val="20"/>
          <w:szCs w:val="20"/>
        </w:rPr>
        <w:t>licence</w:t>
      </w:r>
      <w:proofErr w:type="spellEnd"/>
      <w:r w:rsidRPr="00E30179">
        <w:rPr>
          <w:rFonts w:ascii="Aptos" w:hAnsi="Aptos"/>
          <w:sz w:val="20"/>
          <w:szCs w:val="20"/>
        </w:rPr>
        <w:t xml:space="preserve"> (or permit) required for participation and will comply with all </w:t>
      </w:r>
      <w:proofErr w:type="spellStart"/>
      <w:r w:rsidRPr="00E30179">
        <w:rPr>
          <w:rFonts w:ascii="Aptos" w:hAnsi="Aptos"/>
          <w:sz w:val="20"/>
          <w:szCs w:val="20"/>
        </w:rPr>
        <w:t>licence</w:t>
      </w:r>
      <w:proofErr w:type="spellEnd"/>
      <w:r w:rsidRPr="00E30179">
        <w:rPr>
          <w:rFonts w:ascii="Aptos" w:hAnsi="Aptos"/>
          <w:sz w:val="20"/>
          <w:szCs w:val="20"/>
        </w:rPr>
        <w:t xml:space="preserve"> conditions and legal requirements under New Zealand law.</w:t>
      </w:r>
    </w:p>
    <w:p w14:paraId="3943193B" w14:textId="77777777" w:rsidR="003D2278" w:rsidRPr="00E30179" w:rsidRDefault="003D2278" w:rsidP="003D2278">
      <w:pPr>
        <w:pStyle w:val="NoSpacing"/>
        <w:rPr>
          <w:rFonts w:ascii="Aptos" w:hAnsi="Aptos"/>
          <w:sz w:val="20"/>
          <w:szCs w:val="20"/>
        </w:rPr>
      </w:pPr>
    </w:p>
    <w:p w14:paraId="12EBDE11" w14:textId="24DFD034" w:rsidR="003D2278" w:rsidRPr="00E30179" w:rsidRDefault="003D2278" w:rsidP="003D2278">
      <w:pPr>
        <w:pStyle w:val="NoSpacing"/>
        <w:rPr>
          <w:rFonts w:ascii="Aptos" w:hAnsi="Aptos"/>
          <w:sz w:val="20"/>
          <w:szCs w:val="20"/>
        </w:rPr>
      </w:pPr>
      <w:r w:rsidRPr="00E30179">
        <w:rPr>
          <w:rFonts w:ascii="Aptos" w:hAnsi="Aptos"/>
          <w:sz w:val="20"/>
          <w:szCs w:val="20"/>
        </w:rPr>
        <w:t>Liability:</w:t>
      </w:r>
    </w:p>
    <w:p w14:paraId="7DB2E9D8" w14:textId="77777777" w:rsidR="003D2278" w:rsidRPr="00E30179" w:rsidRDefault="003D2278" w:rsidP="003D2278">
      <w:pPr>
        <w:pStyle w:val="NoSpacing"/>
        <w:rPr>
          <w:rFonts w:ascii="Aptos" w:hAnsi="Aptos"/>
          <w:sz w:val="20"/>
          <w:szCs w:val="20"/>
        </w:rPr>
      </w:pPr>
      <w:r w:rsidRPr="00E30179">
        <w:rPr>
          <w:rFonts w:ascii="Aptos" w:hAnsi="Aptos"/>
          <w:sz w:val="20"/>
          <w:szCs w:val="20"/>
        </w:rPr>
        <w:t>To the extent permitted by New Zealand law, I acknowledge that Ignite Drive, its employees, contractors, and volunteers are not liable for any loss, damage, or injury arising from my participation, except where such loss or damage is caused by their negligence or breach of statutory duty.</w:t>
      </w:r>
    </w:p>
    <w:p w14:paraId="511A34D3" w14:textId="77777777" w:rsidR="003D2278" w:rsidRPr="00E30179" w:rsidRDefault="003D2278" w:rsidP="003D2278">
      <w:pPr>
        <w:pStyle w:val="NoSpacing"/>
        <w:rPr>
          <w:rFonts w:ascii="Aptos" w:hAnsi="Aptos"/>
          <w:sz w:val="20"/>
          <w:szCs w:val="20"/>
        </w:rPr>
      </w:pPr>
    </w:p>
    <w:p w14:paraId="53C20219" w14:textId="5E2BCB11" w:rsidR="003D2278" w:rsidRPr="00E30179" w:rsidRDefault="003D2278" w:rsidP="003D2278">
      <w:pPr>
        <w:pStyle w:val="NoSpacing"/>
        <w:rPr>
          <w:rFonts w:ascii="Aptos" w:hAnsi="Aptos"/>
          <w:sz w:val="20"/>
          <w:szCs w:val="20"/>
        </w:rPr>
      </w:pPr>
      <w:r w:rsidRPr="00E30179">
        <w:rPr>
          <w:rFonts w:ascii="Aptos" w:hAnsi="Aptos"/>
          <w:sz w:val="20"/>
          <w:szCs w:val="20"/>
        </w:rPr>
        <w:t>Vehicle Use &amp; Insurance:</w:t>
      </w:r>
    </w:p>
    <w:p w14:paraId="54D75205" w14:textId="756960D6" w:rsidR="003D2278" w:rsidRPr="00E30179" w:rsidRDefault="003D2278" w:rsidP="003D2278">
      <w:pPr>
        <w:pStyle w:val="NoSpacing"/>
        <w:rPr>
          <w:rFonts w:ascii="Aptos" w:hAnsi="Aptos"/>
          <w:sz w:val="20"/>
          <w:szCs w:val="20"/>
        </w:rPr>
      </w:pPr>
      <w:r w:rsidRPr="00E30179">
        <w:rPr>
          <w:rFonts w:ascii="Aptos" w:hAnsi="Aptos"/>
          <w:sz w:val="20"/>
          <w:szCs w:val="20"/>
        </w:rPr>
        <w:t>I understand that programme vehicles are insured; however, I may be held liable for any insurance excess or costs arising from damage caused by my negligent, reckless, or unlawful actions.</w:t>
      </w:r>
    </w:p>
    <w:p w14:paraId="54A2A5D2" w14:textId="77777777" w:rsidR="003D2278" w:rsidRPr="00E30179" w:rsidRDefault="003D2278" w:rsidP="003D2278">
      <w:pPr>
        <w:pStyle w:val="NoSpacing"/>
        <w:rPr>
          <w:rFonts w:ascii="Aptos" w:hAnsi="Aptos"/>
          <w:sz w:val="20"/>
          <w:szCs w:val="20"/>
        </w:rPr>
      </w:pPr>
    </w:p>
    <w:p w14:paraId="63727AF5" w14:textId="42CD2F76" w:rsidR="003D2278" w:rsidRPr="00E30179" w:rsidRDefault="003D2278" w:rsidP="003D2278">
      <w:pPr>
        <w:pStyle w:val="NoSpacing"/>
        <w:rPr>
          <w:rFonts w:ascii="Aptos" w:hAnsi="Aptos"/>
          <w:sz w:val="20"/>
          <w:szCs w:val="20"/>
        </w:rPr>
      </w:pPr>
      <w:r w:rsidRPr="00E30179">
        <w:rPr>
          <w:rFonts w:ascii="Aptos" w:hAnsi="Aptos"/>
          <w:sz w:val="20"/>
          <w:szCs w:val="20"/>
        </w:rPr>
        <w:t>Conduct:</w:t>
      </w:r>
    </w:p>
    <w:p w14:paraId="39E3ED7C" w14:textId="6B7A07C9" w:rsidR="003D2278" w:rsidRPr="00E30179" w:rsidRDefault="003D2278" w:rsidP="003D2278">
      <w:pPr>
        <w:pStyle w:val="NoSpacing"/>
        <w:rPr>
          <w:rFonts w:ascii="Aptos" w:hAnsi="Aptos"/>
          <w:sz w:val="20"/>
          <w:szCs w:val="20"/>
        </w:rPr>
      </w:pPr>
      <w:r w:rsidRPr="00E30179">
        <w:rPr>
          <w:rFonts w:ascii="Aptos" w:hAnsi="Aptos"/>
          <w:sz w:val="20"/>
          <w:szCs w:val="20"/>
        </w:rPr>
        <w:t xml:space="preserve">I acknowledge that any illegal </w:t>
      </w:r>
      <w:proofErr w:type="spellStart"/>
      <w:r w:rsidRPr="00E30179">
        <w:rPr>
          <w:rFonts w:ascii="Aptos" w:hAnsi="Aptos"/>
          <w:sz w:val="20"/>
          <w:szCs w:val="20"/>
        </w:rPr>
        <w:t>behaviour</w:t>
      </w:r>
      <w:proofErr w:type="spellEnd"/>
      <w:r w:rsidRPr="00E30179">
        <w:rPr>
          <w:rFonts w:ascii="Aptos" w:hAnsi="Aptos"/>
          <w:sz w:val="20"/>
          <w:szCs w:val="20"/>
        </w:rPr>
        <w:t xml:space="preserve">, or verbal or physical abuse, may result in immediate removal from the programme and may be referred </w:t>
      </w:r>
      <w:proofErr w:type="gramStart"/>
      <w:r w:rsidR="00E30179" w:rsidRPr="00E30179">
        <w:rPr>
          <w:rFonts w:ascii="Aptos" w:hAnsi="Aptos"/>
          <w:sz w:val="20"/>
          <w:szCs w:val="20"/>
        </w:rPr>
        <w:t>to</w:t>
      </w:r>
      <w:proofErr w:type="gramEnd"/>
      <w:r w:rsidR="00E30179" w:rsidRPr="00E30179">
        <w:rPr>
          <w:rFonts w:ascii="Aptos" w:hAnsi="Aptos"/>
          <w:sz w:val="20"/>
          <w:szCs w:val="20"/>
        </w:rPr>
        <w:t xml:space="preserve"> </w:t>
      </w:r>
      <w:r w:rsidRPr="00E30179">
        <w:rPr>
          <w:rFonts w:ascii="Aptos" w:hAnsi="Aptos"/>
          <w:sz w:val="20"/>
          <w:szCs w:val="20"/>
        </w:rPr>
        <w:t>appropriate authorities.</w:t>
      </w:r>
    </w:p>
    <w:p w14:paraId="32A2463A" w14:textId="77777777" w:rsidR="003D2278" w:rsidRPr="00E30179" w:rsidRDefault="003D2278" w:rsidP="003D2278">
      <w:pPr>
        <w:pStyle w:val="NoSpacing"/>
        <w:rPr>
          <w:rFonts w:ascii="Aptos" w:hAnsi="Aptos"/>
          <w:sz w:val="20"/>
          <w:szCs w:val="20"/>
        </w:rPr>
      </w:pPr>
    </w:p>
    <w:p w14:paraId="781A77C6" w14:textId="7EC04EF7" w:rsidR="003D2278" w:rsidRPr="00E30179" w:rsidRDefault="003D2278" w:rsidP="003D2278">
      <w:pPr>
        <w:pStyle w:val="NoSpacing"/>
        <w:rPr>
          <w:rFonts w:ascii="Aptos" w:hAnsi="Aptos"/>
          <w:sz w:val="20"/>
          <w:szCs w:val="20"/>
        </w:rPr>
      </w:pPr>
      <w:r w:rsidRPr="00E30179">
        <w:rPr>
          <w:rFonts w:ascii="Aptos" w:hAnsi="Aptos"/>
          <w:sz w:val="20"/>
          <w:szCs w:val="20"/>
        </w:rPr>
        <w:t>Privacy:</w:t>
      </w:r>
    </w:p>
    <w:p w14:paraId="1FFAEA31" w14:textId="77777777" w:rsidR="003D2278" w:rsidRPr="00E30179" w:rsidRDefault="003D2278" w:rsidP="003D2278">
      <w:pPr>
        <w:pStyle w:val="NoSpacing"/>
        <w:rPr>
          <w:rFonts w:ascii="Aptos" w:hAnsi="Aptos"/>
          <w:b/>
          <w:bCs/>
          <w:sz w:val="20"/>
          <w:szCs w:val="20"/>
        </w:rPr>
      </w:pPr>
      <w:r w:rsidRPr="00E30179">
        <w:rPr>
          <w:rFonts w:ascii="Aptos" w:hAnsi="Aptos"/>
          <w:sz w:val="20"/>
          <w:szCs w:val="20"/>
        </w:rPr>
        <w:t>I consent to the collection, use, and storage of my personal information for the purposes of programme delivery, safety, and reporting, in accordance with the Privacy Act 2020 (NZ). I understand I have the right to access and request correction of my personal information.</w:t>
      </w:r>
    </w:p>
    <w:p w14:paraId="7964F1CF" w14:textId="289E3917" w:rsidR="00E30179" w:rsidRPr="00E30179" w:rsidRDefault="00000000" w:rsidP="00E30179">
      <w:pPr>
        <w:pStyle w:val="Heading1"/>
        <w:rPr>
          <w:rFonts w:ascii="Aptos" w:hAnsi="Aptos"/>
          <w:sz w:val="20"/>
          <w:szCs w:val="20"/>
        </w:rPr>
      </w:pPr>
      <w:r w:rsidRPr="00E30179">
        <w:rPr>
          <w:rFonts w:ascii="Aptos" w:hAnsi="Aptos"/>
          <w:sz w:val="20"/>
          <w:szCs w:val="20"/>
        </w:rPr>
        <w:t>Participant Details</w:t>
      </w:r>
    </w:p>
    <w:p w14:paraId="0963CF78" w14:textId="37D521EA" w:rsidR="009E3DB2" w:rsidRPr="00E30179" w:rsidRDefault="00000000" w:rsidP="009A12D3">
      <w:pPr>
        <w:pStyle w:val="NoSpacing"/>
        <w:rPr>
          <w:rFonts w:ascii="Aptos" w:hAnsi="Aptos"/>
          <w:sz w:val="20"/>
          <w:szCs w:val="20"/>
        </w:rPr>
      </w:pPr>
      <w:r w:rsidRPr="00E30179">
        <w:rPr>
          <w:rFonts w:ascii="Aptos" w:hAnsi="Aptos"/>
          <w:sz w:val="20"/>
          <w:szCs w:val="20"/>
        </w:rPr>
        <w:t xml:space="preserve">Full Name: </w:t>
      </w:r>
    </w:p>
    <w:p w14:paraId="53B2AB2F" w14:textId="77777777" w:rsidR="00C622EE" w:rsidRPr="00E30179" w:rsidRDefault="00C622EE" w:rsidP="009A12D3">
      <w:pPr>
        <w:pStyle w:val="NoSpacing"/>
        <w:rPr>
          <w:rFonts w:ascii="Aptos" w:hAnsi="Aptos"/>
          <w:sz w:val="20"/>
          <w:szCs w:val="20"/>
        </w:rPr>
      </w:pPr>
    </w:p>
    <w:p w14:paraId="551ADEEC" w14:textId="0682CE9A" w:rsidR="009E3DB2" w:rsidRPr="00E30179" w:rsidRDefault="00000000" w:rsidP="009A12D3">
      <w:pPr>
        <w:pStyle w:val="NoSpacing"/>
        <w:rPr>
          <w:rFonts w:ascii="Aptos" w:hAnsi="Aptos"/>
          <w:sz w:val="20"/>
          <w:szCs w:val="20"/>
        </w:rPr>
      </w:pPr>
      <w:r w:rsidRPr="00E30179">
        <w:rPr>
          <w:rFonts w:ascii="Aptos" w:hAnsi="Aptos"/>
          <w:sz w:val="20"/>
          <w:szCs w:val="20"/>
        </w:rPr>
        <w:t xml:space="preserve">Phone Number: </w:t>
      </w:r>
    </w:p>
    <w:p w14:paraId="1BCE6267" w14:textId="77777777" w:rsidR="00C622EE" w:rsidRPr="00E30179" w:rsidRDefault="00C622EE" w:rsidP="009A12D3">
      <w:pPr>
        <w:pStyle w:val="NoSpacing"/>
        <w:rPr>
          <w:rFonts w:ascii="Aptos" w:hAnsi="Aptos"/>
          <w:sz w:val="20"/>
          <w:szCs w:val="20"/>
        </w:rPr>
      </w:pPr>
    </w:p>
    <w:p w14:paraId="65AFDF1E" w14:textId="77777777" w:rsidR="009D12E6" w:rsidRPr="00E30179" w:rsidRDefault="00000000" w:rsidP="009A12D3">
      <w:pPr>
        <w:pStyle w:val="NoSpacing"/>
        <w:rPr>
          <w:rFonts w:ascii="Aptos" w:hAnsi="Aptos"/>
          <w:sz w:val="20"/>
          <w:szCs w:val="20"/>
        </w:rPr>
      </w:pPr>
      <w:r w:rsidRPr="00E30179">
        <w:rPr>
          <w:rFonts w:ascii="Aptos" w:hAnsi="Aptos"/>
          <w:sz w:val="20"/>
          <w:szCs w:val="20"/>
        </w:rPr>
        <w:t>Address:</w:t>
      </w:r>
    </w:p>
    <w:p w14:paraId="769883AA" w14:textId="77777777" w:rsidR="00C622EE" w:rsidRPr="00E30179" w:rsidRDefault="00C622EE" w:rsidP="009A12D3">
      <w:pPr>
        <w:pStyle w:val="NoSpacing"/>
        <w:rPr>
          <w:rFonts w:ascii="Aptos" w:hAnsi="Aptos"/>
          <w:sz w:val="20"/>
          <w:szCs w:val="20"/>
        </w:rPr>
      </w:pPr>
    </w:p>
    <w:p w14:paraId="6EB7F799" w14:textId="5B5596B2" w:rsidR="009E3DB2" w:rsidRPr="00E30179" w:rsidRDefault="00000000" w:rsidP="009A12D3">
      <w:pPr>
        <w:pStyle w:val="NoSpacing"/>
        <w:rPr>
          <w:rFonts w:ascii="Aptos" w:hAnsi="Aptos"/>
          <w:sz w:val="20"/>
          <w:szCs w:val="20"/>
        </w:rPr>
      </w:pPr>
      <w:r w:rsidRPr="00E30179">
        <w:rPr>
          <w:rFonts w:ascii="Aptos" w:hAnsi="Aptos"/>
          <w:sz w:val="20"/>
          <w:szCs w:val="20"/>
        </w:rPr>
        <w:t xml:space="preserve">Participant Signature: </w:t>
      </w:r>
      <w:r w:rsidR="00847473" w:rsidRPr="00E30179">
        <w:rPr>
          <w:rFonts w:ascii="Aptos" w:hAnsi="Aptos"/>
          <w:sz w:val="20"/>
          <w:szCs w:val="20"/>
        </w:rPr>
        <w:tab/>
      </w:r>
      <w:r w:rsidR="00847473" w:rsidRPr="00E30179">
        <w:rPr>
          <w:rFonts w:ascii="Aptos" w:hAnsi="Aptos"/>
          <w:sz w:val="20"/>
          <w:szCs w:val="20"/>
        </w:rPr>
        <w:tab/>
      </w:r>
      <w:r w:rsidR="00847473" w:rsidRPr="00E30179">
        <w:rPr>
          <w:rFonts w:ascii="Aptos" w:hAnsi="Aptos"/>
          <w:sz w:val="20"/>
          <w:szCs w:val="20"/>
        </w:rPr>
        <w:tab/>
      </w:r>
      <w:r w:rsidR="00847473" w:rsidRPr="00E30179">
        <w:rPr>
          <w:rFonts w:ascii="Aptos" w:hAnsi="Aptos"/>
          <w:sz w:val="20"/>
          <w:szCs w:val="20"/>
        </w:rPr>
        <w:tab/>
      </w:r>
      <w:r w:rsidR="00847473" w:rsidRPr="00E30179">
        <w:rPr>
          <w:rFonts w:ascii="Aptos" w:hAnsi="Aptos"/>
          <w:sz w:val="20"/>
          <w:szCs w:val="20"/>
        </w:rPr>
        <w:tab/>
      </w:r>
      <w:r w:rsidRPr="00E30179">
        <w:rPr>
          <w:rFonts w:ascii="Aptos" w:hAnsi="Aptos"/>
          <w:sz w:val="20"/>
          <w:szCs w:val="20"/>
        </w:rPr>
        <w:t xml:space="preserve">Date: </w:t>
      </w:r>
    </w:p>
    <w:p w14:paraId="22A28D71" w14:textId="77777777" w:rsidR="009E3DB2" w:rsidRPr="00E30179" w:rsidRDefault="00000000">
      <w:pPr>
        <w:pStyle w:val="Heading1"/>
        <w:rPr>
          <w:rFonts w:ascii="Aptos" w:hAnsi="Aptos"/>
          <w:sz w:val="20"/>
          <w:szCs w:val="20"/>
        </w:rPr>
      </w:pPr>
      <w:r w:rsidRPr="00E30179">
        <w:rPr>
          <w:rFonts w:ascii="Aptos" w:hAnsi="Aptos"/>
          <w:sz w:val="20"/>
          <w:szCs w:val="20"/>
        </w:rPr>
        <w:t>Parent / Guardian Consent (if under 18)</w:t>
      </w:r>
    </w:p>
    <w:p w14:paraId="5118DEF9" w14:textId="77777777" w:rsidR="009E3DB2" w:rsidRPr="00E30179" w:rsidRDefault="00000000">
      <w:pPr>
        <w:rPr>
          <w:rFonts w:ascii="Aptos" w:hAnsi="Aptos"/>
          <w:sz w:val="20"/>
          <w:szCs w:val="20"/>
        </w:rPr>
      </w:pPr>
      <w:r w:rsidRPr="00E30179">
        <w:rPr>
          <w:rFonts w:ascii="Aptos" w:hAnsi="Aptos"/>
          <w:sz w:val="20"/>
          <w:szCs w:val="20"/>
        </w:rPr>
        <w:t>I consent to the participant taking part and acknowledge the risks. I confirm they are fit to participate and will support programme requirements.</w:t>
      </w:r>
    </w:p>
    <w:p w14:paraId="422ED5C4" w14:textId="0D854876" w:rsidR="009E3DB2" w:rsidRPr="00E30179" w:rsidRDefault="00000000" w:rsidP="009A12D3">
      <w:pPr>
        <w:pStyle w:val="NoSpacing"/>
        <w:rPr>
          <w:rFonts w:ascii="Aptos" w:hAnsi="Aptos"/>
          <w:sz w:val="20"/>
          <w:szCs w:val="20"/>
        </w:rPr>
      </w:pPr>
      <w:r w:rsidRPr="00E30179">
        <w:rPr>
          <w:rFonts w:ascii="Aptos" w:hAnsi="Aptos"/>
          <w:sz w:val="20"/>
          <w:szCs w:val="20"/>
        </w:rPr>
        <w:t xml:space="preserve">Name: </w:t>
      </w:r>
    </w:p>
    <w:p w14:paraId="223877E0" w14:textId="77777777" w:rsidR="00C622EE" w:rsidRPr="00E30179" w:rsidRDefault="00C622EE" w:rsidP="009A12D3">
      <w:pPr>
        <w:pStyle w:val="NoSpacing"/>
        <w:rPr>
          <w:rFonts w:ascii="Aptos" w:hAnsi="Aptos"/>
          <w:sz w:val="20"/>
          <w:szCs w:val="20"/>
        </w:rPr>
      </w:pPr>
    </w:p>
    <w:p w14:paraId="19CB9BD8" w14:textId="7347333B" w:rsidR="009E3DB2" w:rsidRPr="00E30179" w:rsidRDefault="00000000" w:rsidP="009A12D3">
      <w:pPr>
        <w:pStyle w:val="NoSpacing"/>
        <w:rPr>
          <w:rFonts w:ascii="Aptos" w:hAnsi="Aptos"/>
          <w:sz w:val="20"/>
          <w:szCs w:val="20"/>
        </w:rPr>
      </w:pPr>
      <w:r w:rsidRPr="00E30179">
        <w:rPr>
          <w:rFonts w:ascii="Aptos" w:hAnsi="Aptos"/>
          <w:sz w:val="20"/>
          <w:szCs w:val="20"/>
        </w:rPr>
        <w:t xml:space="preserve">Signature: </w:t>
      </w:r>
    </w:p>
    <w:p w14:paraId="3127B5A7" w14:textId="77777777" w:rsidR="00C622EE" w:rsidRPr="00E30179" w:rsidRDefault="00C622EE" w:rsidP="009A12D3">
      <w:pPr>
        <w:pStyle w:val="NoSpacing"/>
        <w:rPr>
          <w:rFonts w:ascii="Aptos" w:hAnsi="Aptos"/>
          <w:sz w:val="20"/>
          <w:szCs w:val="20"/>
        </w:rPr>
      </w:pPr>
    </w:p>
    <w:p w14:paraId="33266691" w14:textId="7025C017" w:rsidR="009E3DB2" w:rsidRPr="00E30179" w:rsidRDefault="00000000" w:rsidP="009A12D3">
      <w:pPr>
        <w:pStyle w:val="NoSpacing"/>
        <w:rPr>
          <w:rFonts w:ascii="Aptos" w:hAnsi="Aptos"/>
          <w:sz w:val="20"/>
          <w:szCs w:val="20"/>
        </w:rPr>
      </w:pPr>
      <w:r w:rsidRPr="00E30179">
        <w:rPr>
          <w:rFonts w:ascii="Aptos" w:hAnsi="Aptos"/>
          <w:sz w:val="20"/>
          <w:szCs w:val="20"/>
        </w:rPr>
        <w:t xml:space="preserve">Relationship: </w:t>
      </w:r>
    </w:p>
    <w:p w14:paraId="0816AAC0" w14:textId="77777777" w:rsidR="00C622EE" w:rsidRPr="00E30179" w:rsidRDefault="00C622EE" w:rsidP="009A12D3">
      <w:pPr>
        <w:pStyle w:val="NoSpacing"/>
        <w:rPr>
          <w:rFonts w:ascii="Aptos" w:hAnsi="Aptos"/>
          <w:sz w:val="20"/>
          <w:szCs w:val="20"/>
        </w:rPr>
      </w:pPr>
    </w:p>
    <w:p w14:paraId="31B85AAF" w14:textId="135A1B76" w:rsidR="009E3DB2" w:rsidRPr="00E30179" w:rsidRDefault="00000000" w:rsidP="009A12D3">
      <w:pPr>
        <w:pStyle w:val="NoSpacing"/>
        <w:rPr>
          <w:rFonts w:ascii="Aptos" w:hAnsi="Aptos"/>
          <w:sz w:val="20"/>
          <w:szCs w:val="20"/>
        </w:rPr>
      </w:pPr>
      <w:r w:rsidRPr="00E30179">
        <w:rPr>
          <w:rFonts w:ascii="Aptos" w:hAnsi="Aptos"/>
          <w:sz w:val="20"/>
          <w:szCs w:val="20"/>
        </w:rPr>
        <w:t xml:space="preserve">Contact Number: </w:t>
      </w:r>
      <w:r w:rsidR="00E30179">
        <w:rPr>
          <w:rFonts w:ascii="Aptos" w:hAnsi="Aptos"/>
          <w:sz w:val="20"/>
          <w:szCs w:val="20"/>
        </w:rPr>
        <w:tab/>
      </w:r>
      <w:r w:rsidR="00E30179">
        <w:rPr>
          <w:rFonts w:ascii="Aptos" w:hAnsi="Aptos"/>
          <w:sz w:val="20"/>
          <w:szCs w:val="20"/>
        </w:rPr>
        <w:tab/>
      </w:r>
      <w:r w:rsidR="00E30179">
        <w:rPr>
          <w:rFonts w:ascii="Aptos" w:hAnsi="Aptos"/>
          <w:sz w:val="20"/>
          <w:szCs w:val="20"/>
        </w:rPr>
        <w:tab/>
      </w:r>
      <w:r w:rsidR="00E30179">
        <w:rPr>
          <w:rFonts w:ascii="Aptos" w:hAnsi="Aptos"/>
          <w:sz w:val="20"/>
          <w:szCs w:val="20"/>
        </w:rPr>
        <w:tab/>
      </w:r>
      <w:r w:rsidR="00E30179">
        <w:rPr>
          <w:rFonts w:ascii="Aptos" w:hAnsi="Aptos"/>
          <w:sz w:val="20"/>
          <w:szCs w:val="20"/>
        </w:rPr>
        <w:tab/>
      </w:r>
      <w:r w:rsidRPr="00E30179">
        <w:rPr>
          <w:rFonts w:ascii="Aptos" w:hAnsi="Aptos"/>
          <w:sz w:val="20"/>
          <w:szCs w:val="20"/>
        </w:rPr>
        <w:t xml:space="preserve">Date: </w:t>
      </w:r>
    </w:p>
    <w:p w14:paraId="2F2DD8EF" w14:textId="77777777" w:rsidR="00E30179" w:rsidRPr="00E30179" w:rsidRDefault="00E30179">
      <w:pPr>
        <w:pStyle w:val="NoSpacing"/>
        <w:rPr>
          <w:rFonts w:ascii="Aptos" w:hAnsi="Aptos"/>
          <w:sz w:val="20"/>
          <w:szCs w:val="20"/>
        </w:rPr>
      </w:pPr>
    </w:p>
    <w:sectPr w:rsidR="00E30179" w:rsidRPr="00E30179" w:rsidSect="0075006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20818677">
    <w:abstractNumId w:val="8"/>
  </w:num>
  <w:num w:numId="2" w16cid:durableId="534848271">
    <w:abstractNumId w:val="6"/>
  </w:num>
  <w:num w:numId="3" w16cid:durableId="1951891423">
    <w:abstractNumId w:val="5"/>
  </w:num>
  <w:num w:numId="4" w16cid:durableId="612244474">
    <w:abstractNumId w:val="4"/>
  </w:num>
  <w:num w:numId="5" w16cid:durableId="175584639">
    <w:abstractNumId w:val="7"/>
  </w:num>
  <w:num w:numId="6" w16cid:durableId="834691180">
    <w:abstractNumId w:val="3"/>
  </w:num>
  <w:num w:numId="7" w16cid:durableId="1150245114">
    <w:abstractNumId w:val="2"/>
  </w:num>
  <w:num w:numId="8" w16cid:durableId="317804666">
    <w:abstractNumId w:val="1"/>
  </w:num>
  <w:num w:numId="9" w16cid:durableId="1649941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2DBE"/>
    <w:rsid w:val="0015074B"/>
    <w:rsid w:val="00214F60"/>
    <w:rsid w:val="0029639D"/>
    <w:rsid w:val="002C4C74"/>
    <w:rsid w:val="00326F90"/>
    <w:rsid w:val="003D2278"/>
    <w:rsid w:val="00512D19"/>
    <w:rsid w:val="006D767D"/>
    <w:rsid w:val="00750066"/>
    <w:rsid w:val="007D2AD4"/>
    <w:rsid w:val="00821BAF"/>
    <w:rsid w:val="00847473"/>
    <w:rsid w:val="009826A4"/>
    <w:rsid w:val="009A12D3"/>
    <w:rsid w:val="009D12E6"/>
    <w:rsid w:val="009E3DB2"/>
    <w:rsid w:val="00AA1D8D"/>
    <w:rsid w:val="00B47730"/>
    <w:rsid w:val="00C622EE"/>
    <w:rsid w:val="00CB0664"/>
    <w:rsid w:val="00DC6E57"/>
    <w:rsid w:val="00E30179"/>
    <w:rsid w:val="00E94353"/>
    <w:rsid w:val="00EE2E4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256B77"/>
  <w14:defaultImageDpi w14:val="300"/>
  <w15:docId w15:val="{1F371FF3-24E8-4A5C-BD34-9BFA546E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0017a9-7027-4bc2-85a6-fa06e7622dca">
      <Terms xmlns="http://schemas.microsoft.com/office/infopath/2007/PartnerControls"/>
    </lcf76f155ced4ddcb4097134ff3c332f>
    <TaxCatchAll xmlns="9c43e133-3c85-4d5b-a617-b3824b0a30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8EE7A8005C8C46AC876EFD171FFCE9" ma:contentTypeVersion="17" ma:contentTypeDescription="Create a new document." ma:contentTypeScope="" ma:versionID="3b76ff6b215414f40aed19437f823328">
  <xsd:schema xmlns:xsd="http://www.w3.org/2001/XMLSchema" xmlns:xs="http://www.w3.org/2001/XMLSchema" xmlns:p="http://schemas.microsoft.com/office/2006/metadata/properties" xmlns:ns2="6b0017a9-7027-4bc2-85a6-fa06e7622dca" xmlns:ns3="9c43e133-3c85-4d5b-a617-b3824b0a30e1" targetNamespace="http://schemas.microsoft.com/office/2006/metadata/properties" ma:root="true" ma:fieldsID="a702d44f930ef352baaf0c7f0ff960fd" ns2:_="" ns3:_="">
    <xsd:import namespace="6b0017a9-7027-4bc2-85a6-fa06e7622dca"/>
    <xsd:import namespace="9c43e133-3c85-4d5b-a617-b3824b0a30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017a9-7027-4bc2-85a6-fa06e7622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e4bfd1-f8b4-4943-ae76-12c7a8ac3a4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43e133-3c85-4d5b-a617-b3824b0a30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89b69f-23e8-4988-8fb7-faa6ef2cec4d}" ma:internalName="TaxCatchAll" ma:showField="CatchAllData" ma:web="9c43e133-3c85-4d5b-a617-b3824b0a30e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08EC2FE-3FE3-47B8-AA0B-14DC5E306301}">
  <ds:schemaRefs>
    <ds:schemaRef ds:uri="http://schemas.microsoft.com/office/2006/metadata/properties"/>
    <ds:schemaRef ds:uri="http://schemas.microsoft.com/office/infopath/2007/PartnerControls"/>
    <ds:schemaRef ds:uri="6b0017a9-7027-4bc2-85a6-fa06e7622dca"/>
    <ds:schemaRef ds:uri="9c43e133-3c85-4d5b-a617-b3824b0a30e1"/>
  </ds:schemaRefs>
</ds:datastoreItem>
</file>

<file path=customXml/itemProps3.xml><?xml version="1.0" encoding="utf-8"?>
<ds:datastoreItem xmlns:ds="http://schemas.openxmlformats.org/officeDocument/2006/customXml" ds:itemID="{6773CE51-2B21-4545-B868-5CADF7715E0F}">
  <ds:schemaRefs>
    <ds:schemaRef ds:uri="http://schemas.microsoft.com/sharepoint/v3/contenttype/forms"/>
  </ds:schemaRefs>
</ds:datastoreItem>
</file>

<file path=customXml/itemProps4.xml><?xml version="1.0" encoding="utf-8"?>
<ds:datastoreItem xmlns:ds="http://schemas.openxmlformats.org/officeDocument/2006/customXml" ds:itemID="{EE03EA03-41CC-4AC7-B1D2-1920C47FC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017a9-7027-4bc2-85a6-fa06e7622dca"/>
    <ds:schemaRef ds:uri="9c43e133-3c85-4d5b-a617-b3824b0a3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3186</Characters>
  <Application>Microsoft Office Word</Application>
  <DocSecurity>0</DocSecurity>
  <Lines>93</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Jade | Ignite Youth Employment</cp:lastModifiedBy>
  <cp:revision>5</cp:revision>
  <cp:lastPrinted>2026-05-04T03:04:00Z</cp:lastPrinted>
  <dcterms:created xsi:type="dcterms:W3CDTF">2026-05-19T22:53:00Z</dcterms:created>
  <dcterms:modified xsi:type="dcterms:W3CDTF">2026-06-01T21:33:00Z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0x010100888EE7A8005C8C46AC876EFD171FFCE9</vt:lpwstr>
  </property>
  <property fmtid="{D5CDD505-2E9C-101B-9397-08002B2CF9AE}" pid="3" name="MediaServiceImageTags">
    <vt:lpwstr/>
  </property>
</Properties>
</file>